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949f" w14:textId="87e949f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Қазақстан Республикасы Үкіметінің 2018 жылғы 7 ақпандағы № 42 қаулысы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>
      РҚАО-ның ескертпесі!</w:t>
      </w:r>
      <w:r>
        <w:br/>
      </w:r>
      <w:r>
        <w:rPr>
          <w:rFonts w:ascii="Consolas"/>
          <w:b w:val="false"/>
          <w:i w:val="false"/>
          <w:color w:val="ff0000"/>
          <w:sz w:val="20"/>
        </w:rPr>
        <w:t xml:space="preserve">
      Қолданысқа енгізілу тәртібін </w:t>
      </w:r>
      <w:r>
        <w:rPr>
          <w:rFonts w:ascii="Consolas"/>
          <w:b w:val="false"/>
          <w:i w:val="false"/>
          <w:color w:val="ff0000"/>
          <w:sz w:val="20"/>
        </w:rPr>
        <w:t>2-тармақтан</w:t>
      </w:r>
      <w:r>
        <w:rPr>
          <w:rFonts w:ascii="Consolas"/>
          <w:b w:val="false"/>
          <w:i w:val="false"/>
          <w:color w:val="ff0000"/>
          <w:sz w:val="20"/>
        </w:rPr>
        <w:t xml:space="preserve"> қараңыз.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" w:id="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Қазақстан Республикасының Үкіметі </w:t>
      </w:r>
      <w:r>
        <w:rPr>
          <w:rFonts w:ascii="Consolas"/>
          <w:b/>
          <w:i w:val="false"/>
          <w:color w:val="000000"/>
          <w:sz w:val="20"/>
        </w:rPr>
        <w:t>ҚАУЛЫ ЕТЕДІ</w:t>
      </w:r>
      <w:r>
        <w:rPr>
          <w:rFonts w:ascii="Consolas"/>
          <w:b w:val="false"/>
          <w:i w:val="false"/>
          <w:color w:val="000000"/>
          <w:sz w:val="20"/>
        </w:rPr>
        <w:t>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"Азаматтық қызметшілерге, мемлекеттік бюджет  қаражаты есебінен ұсталатын ұйымдардың қызметкерлеріне,  қазыналық кәсіпорындардың қызметкерлеріне еңбекақы төлеу жүйесі туралы"  Қазақстан Республикасы Үкіметінің 2015 жылғы 31 желтоқсандағы №  1193 </w:t>
      </w:r>
      <w:r>
        <w:rPr>
          <w:rFonts w:ascii="Consolas"/>
          <w:b w:val="false"/>
          <w:i w:val="false"/>
          <w:color w:val="000000"/>
          <w:sz w:val="20"/>
        </w:rPr>
        <w:t>қаулысына</w:t>
      </w:r>
      <w:r>
        <w:rPr>
          <w:rFonts w:ascii="Consolas"/>
          <w:b w:val="false"/>
          <w:i w:val="false"/>
          <w:color w:val="000000"/>
          <w:sz w:val="20"/>
        </w:rPr>
        <w:t xml:space="preserve"> (Қазақстан Республикасы ПҮАЖ-ы, 2015 ж., № 87-88, 631-құжат) мынадай толықтырулар енгізілсін: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көрсетілген қаулыға </w:t>
      </w:r>
      <w:r>
        <w:rPr>
          <w:rFonts w:ascii="Consolas"/>
          <w:b w:val="false"/>
          <w:i w:val="false"/>
          <w:color w:val="000000"/>
          <w:sz w:val="20"/>
        </w:rPr>
        <w:t>4-қосымшада</w:t>
      </w:r>
      <w:r>
        <w:rPr>
          <w:rFonts w:ascii="Consolas"/>
          <w:b w:val="false"/>
          <w:i w:val="false"/>
          <w:color w:val="000000"/>
          <w:sz w:val="20"/>
        </w:rPr>
        <w:t xml:space="preserve">: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реттік нөмірі 2-жол мынадай мазмұндағы 11) тармақшамен  толықтырылсын: </w:t>
      </w:r>
    </w:p>
    <w:bookmarkEnd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4284"/>
        <w:gridCol w:w="164"/>
        <w:gridCol w:w="2546"/>
        <w:gridCol w:w="3869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Жаңартылған білім мазмұны бойынша  бастауыш, негізгі және жалпы орта білім беретін оқу бағдарламаларын іске асыратын білім беру ұйымдарының мұғалімдеріне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ЛА-дан   30 %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Көрсетілген қосымша ақыны белгілеу тәртібі мен шарттарын білім беру саласындағы уәкілетті  орган айқындайды.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Аталған қосымша ақы лауазымдық айлықақыға заңнамада белгіленген нормативтік оқу жүктемесінен  артық емес нақты жүктемені ескере отырып белгіленеді.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                                                                   ";</w:t>
      </w:r>
    </w:p>
    <w:bookmarkStart w:name="z5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мынадай мазмұндағы реттік нөмірі 7-жолмен толықтырылсын: </w:t>
      </w:r>
    </w:p>
    <w:bookmarkEnd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3786"/>
        <w:gridCol w:w="1330"/>
        <w:gridCol w:w="2351"/>
        <w:gridCol w:w="3951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 беру бағдарламаларын іске асыратын ұлттық  біліктілік тестінен  өткен  бастауыш, негізгі және жалпы орта білім беретін мұғалімдерге: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- педагог-шебер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- педагог-зерттеуші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- педагог-сарапшы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- педагог-модератор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Педагогикалық-шеберлік санаты үшін  қосымша ақы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ЛА-дан 50 %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ЛА-дан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40 %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ЛА-дан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35%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ЛА-дан-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Көрсетілген қосымша ақыны белгілеу тәртібі мен шарттарын білім беру саласындағы уәкілетті орган айқындайды.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Аталған қосымша ақы лауазымдық айлықақыға заңнамада белгіленген нормативтік оқу жүктемесінен  артық емес нақты жүктемені ескере отырып белгіленеді.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Осы тармақ 2018 жылғы     1 қыркүйектен бастап қолданысқа енгізіледі.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                                                                  ".</w:t>
      </w:r>
    </w:p>
    <w:bookmarkStart w:name="z6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2. Осы қаулы 2018 жылғы 1 қаңтардан бастап қолданысқа енгізіледі және ресми жариялануға тиіс.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Қазақстан Республикасы Әділет министрлігінің "Республикалық құқықтық ақпарат орталығы"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